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32df" w14:textId="8eb3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 в редакции постановления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Казахстан, акимам областей, городов Нур-Султана, Алматы и Шымкента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гарантированного объема бесплатной медицинской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гарантированный объем бесплатной медицинской помощи входят: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медицинская помощь в порядке, определяемом уполномоченным органом.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Скорая медицинская помощь с привлечением медицинской авиации, оказываемая: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невозможности оказания медицинской помощи из-за отсутствия медицинских изделий и (или) специалистов соответствующей квалификации в медицинской организации по месту нахождения пациента;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доставки специалистов вторичного и третичного уровней оказания медицинской помощи к месту назначения;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транспортировки органов (частей органов) и (или) тканей (частей ткани) для последующей трансплантации в соответствующую медицинскую организацию.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Первичная медико-санитарная помощь (далее – ПМСП),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диагностика, лечение и управление наиболее распространенными заболеваниями;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пропаганда здорового образа жизни;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наблюдение за родильницами в послеродовом периоде;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 медицинская помощь в амбулаторных условиях в порядке, определяемом уполномоченным органом: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и диагностика ВИЧ-инфекции и туберкулеза;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при травмах, отравлениях или других неотложных состояниях, в том числе услуги мобильной бригады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обязательного социального медицинского страхования (далее – ОСМС);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и лечение при социально значимых заболеваниях по перечню, определяемому уполномоченным органом;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диагностика и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скрининговые исследования на раннее выявление онкологических заболеваний.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23.09.2025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07.05.2025).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Специализированная медицинская помощь в стационарозамещающих условиях в порядке, определяемом уполномоченным органом: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при социально значимых заболеваниях по перечню, определяемому уполномоченным органом;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стационара на дому при заболеваниях, вызывающих ухудшение эпидемиологической ситуации в стране и в случаях подозрения на них для лиц, не являющихся потребителями услуг в системе ОСМС;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при хронических заболеваниях, подлежащих динамическому наблюдению, по перечню и в порядке, определяемым уполномоченным органом.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медицинская помощь в стационарных условиях, оказываемая: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изоляции лиц, находившихся в контакте с больным инфекционным или паразитарным заболеванием, представляющим опасность для окружающих, а также бактерионосителей, вирусоносителей и лиц с подозрением на инфекционное или паразитарное заболевание, представляющее опасность для окружающих, по перечню, определяемому уполномоченным органом;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инфекционных, паразитарных заболеваний и заболеваний, представляющих опасность для окружающих, по перечню, определяемому уполномоченным органом;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экстренной форме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плановой форме по перечню заболеваний, утвержденному уполномоченным органом.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реабилитация: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основного заболевания;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 туберкулезом.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Паллиативная медицинская помощь по перечню заболеваний, определяемому уполномоченным органом.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Обеспечение препаратами крови и ее компонентами при наличии медицинских показаний при оказании специализированной медицинской помощи в стационарозамещающих и стационарных условиях в соответствии с номенклатурой крови, ее компонентов и препаратов крови, определяемой уполномоченным органом.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граждан Республики Казахстан на лечение за рубеж и (или) привлечение зарубежных специалистов для проведения лечения в отечественных медицинских организациях по перечню заболеваний, определяемому уполномоченным органом.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лекарственными средствами, медицинскими изделиями, специализированными лечебными продуктами, иммунобиологическими лекарственными препаратами при оказании: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скорой помощи, а также специализированной помощи, в том числе высокотехнологичных медицинских услуг,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ПМСП в соответствии с перечнем заболеваний, против которых проводятся профилактические прививки;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ПМСП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и медицинских изделий для бесплатного и (или) льготного обеспечения отдельных категорий граждан Республики Казахстан с определенными заболеваниями (состояниями).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672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1363 "О внесении дополнений в постановление Правительства Республики Казахстан от 15 декабря 2009 года № 2136" (САПП Республики Казахстан, 2011 г., № 5, ст. 66).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2014 года № 29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2014 г., № 3, ст. 23).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420 "О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21, ст. 198).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655 "О некоторых вопросах апробирования обязательного социального медицинского страхования в пилотном режиме и внесении дополнений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2019 г., № 36-37, ст. 336).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